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апреля</w:t>
      </w:r>
      <w:r>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20"/>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ировой судья судебного участка №3 Ханты-Мансийского судебного района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2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5rplc-4"/>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20"/>
        <w:jc w:val="both"/>
        <w:rPr>
          <w:sz w:val="28"/>
          <w:szCs w:val="28"/>
        </w:rPr>
      </w:pPr>
      <w:r>
        <w:rPr>
          <w:rFonts w:ascii="Times New Roman" w:eastAsia="Times New Roman" w:hAnsi="Times New Roman" w:cs="Times New Roman"/>
          <w:sz w:val="28"/>
          <w:szCs w:val="28"/>
        </w:rPr>
        <w:t xml:space="preserve">рассмотрев в открытом судебном заседании в помещении мирового судьи судебного участка №3 Ханты-Мансийского судебного района </w:t>
      </w:r>
      <w:r>
        <w:rPr>
          <w:rFonts w:ascii="Times New Roman" w:eastAsia="Times New Roman" w:hAnsi="Times New Roman" w:cs="Times New Roman"/>
          <w:sz w:val="28"/>
          <w:szCs w:val="28"/>
        </w:rPr>
        <w:t xml:space="preserve">по адресу: </w:t>
      </w:r>
      <w:r>
        <w:rPr>
          <w:rStyle w:val="cat-Addressgrp-3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дело об административном правонарушении, возбужденное по ч.1 ст.12.26 КоАП РФ в отношении </w:t>
      </w:r>
    </w:p>
    <w:p>
      <w:pPr>
        <w:spacing w:before="0" w:after="0"/>
        <w:ind w:firstLine="720"/>
        <w:jc w:val="both"/>
        <w:rPr>
          <w:sz w:val="28"/>
          <w:szCs w:val="28"/>
        </w:rPr>
      </w:pPr>
      <w:r>
        <w:rPr>
          <w:rFonts w:ascii="Times New Roman" w:eastAsia="Times New Roman" w:hAnsi="Times New Roman" w:cs="Times New Roman"/>
          <w:sz w:val="28"/>
          <w:szCs w:val="28"/>
        </w:rPr>
        <w:t xml:space="preserve">Корсукова </w:t>
      </w:r>
      <w:r>
        <w:rPr>
          <w:rStyle w:val="cat-UserDefinedgrp-35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3rplc-8"/>
          <w:rFonts w:ascii="Times New Roman" w:eastAsia="Times New Roman" w:hAnsi="Times New Roman" w:cs="Times New Roman"/>
          <w:sz w:val="28"/>
          <w:szCs w:val="28"/>
        </w:rPr>
        <w:t>...</w:t>
      </w:r>
      <w:r>
        <w:rPr>
          <w:rStyle w:val="cat-PassportDatagrp-22rplc-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документированного паспортом </w:t>
      </w:r>
      <w:r>
        <w:rPr>
          <w:rStyle w:val="cat-UserDefinedgrp-34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выдан </w:t>
      </w:r>
      <w:r>
        <w:rPr>
          <w:rStyle w:val="cat-UserDefinedgrp-40rplc-1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0rplc-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и </w:t>
      </w:r>
      <w:r>
        <w:rPr>
          <w:rStyle w:val="cat-Addressgrp-4rplc-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зарегистрированного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проживающего </w:t>
      </w:r>
      <w:r>
        <w:rPr>
          <w:rFonts w:ascii="Times New Roman" w:eastAsia="Times New Roman" w:hAnsi="Times New Roman" w:cs="Times New Roman"/>
          <w:sz w:val="28"/>
          <w:szCs w:val="28"/>
        </w:rPr>
        <w:t xml:space="preserve">по адресу: </w:t>
      </w:r>
      <w:r>
        <w:rPr>
          <w:rStyle w:val="cat-Addressgrp-5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работающего,</w:t>
      </w:r>
      <w:r>
        <w:rPr>
          <w:rFonts w:ascii="Times New Roman" w:eastAsia="Times New Roman" w:hAnsi="Times New Roman" w:cs="Times New Roman"/>
          <w:sz w:val="28"/>
          <w:szCs w:val="28"/>
        </w:rPr>
        <w:t xml:space="preserve"> имеющего на иждивении </w:t>
      </w:r>
      <w:r>
        <w:rPr>
          <w:rFonts w:ascii="Times New Roman" w:eastAsia="Times New Roman" w:hAnsi="Times New Roman" w:cs="Times New Roman"/>
          <w:sz w:val="28"/>
          <w:szCs w:val="28"/>
        </w:rPr>
        <w:t>двоих</w:t>
      </w:r>
      <w:r>
        <w:rPr>
          <w:rFonts w:ascii="Times New Roman" w:eastAsia="Times New Roman" w:hAnsi="Times New Roman" w:cs="Times New Roman"/>
          <w:sz w:val="28"/>
          <w:szCs w:val="28"/>
        </w:rPr>
        <w:t xml:space="preserve"> несовершеннолетних детей, </w:t>
      </w:r>
      <w:r>
        <w:rPr>
          <w:rFonts w:ascii="Times New Roman" w:eastAsia="Times New Roman" w:hAnsi="Times New Roman" w:cs="Times New Roman"/>
          <w:sz w:val="28"/>
          <w:szCs w:val="28"/>
        </w:rPr>
        <w:t>сведений о привлечении к административной ответственности не представлено,</w:t>
      </w:r>
    </w:p>
    <w:p>
      <w:pPr>
        <w:spacing w:before="0" w:after="0"/>
        <w:ind w:firstLine="720"/>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ind w:firstLine="709"/>
        <w:jc w:val="center"/>
        <w:rPr>
          <w:sz w:val="28"/>
          <w:szCs w:val="28"/>
        </w:rPr>
      </w:pPr>
    </w:p>
    <w:p>
      <w:pPr>
        <w:spacing w:before="0" w:after="0"/>
        <w:ind w:firstLine="708"/>
        <w:jc w:val="both"/>
        <w:rPr>
          <w:sz w:val="28"/>
          <w:szCs w:val="28"/>
        </w:rPr>
      </w:pPr>
      <w:r>
        <w:rPr>
          <w:rStyle w:val="cat-FIOgrp-17rplc-1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25.01.2026</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районе дома №</w:t>
      </w:r>
      <w:r>
        <w:rPr>
          <w:rStyle w:val="cat-UserDefinedgrp-36rplc-1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6rplc-2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0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правлял транспортным средством-</w:t>
      </w:r>
      <w:r>
        <w:rPr>
          <w:rFonts w:ascii="Times New Roman" w:eastAsia="Times New Roman" w:hAnsi="Times New Roman" w:cs="Times New Roman"/>
          <w:sz w:val="28"/>
          <w:szCs w:val="28"/>
        </w:rPr>
        <w:t xml:space="preserve">автомобилем марки </w:t>
      </w:r>
      <w:r>
        <w:rPr>
          <w:rFonts w:ascii="Times New Roman" w:eastAsia="Times New Roman" w:hAnsi="Times New Roman" w:cs="Times New Roman"/>
          <w:sz w:val="28"/>
          <w:szCs w:val="28"/>
        </w:rPr>
        <w:t>«</w:t>
      </w:r>
      <w:r>
        <w:rPr>
          <w:rStyle w:val="cat-UserDefinedgrp-39rplc-22"/>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государственный регистрационный знак </w:t>
      </w:r>
      <w:r>
        <w:rPr>
          <w:rStyle w:val="cat-UserDefinedgrp-38rplc-2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признаком</w:t>
      </w:r>
      <w:r>
        <w:rPr>
          <w:rFonts w:ascii="Times New Roman" w:eastAsia="Times New Roman" w:hAnsi="Times New Roman" w:cs="Times New Roman"/>
          <w:sz w:val="28"/>
          <w:szCs w:val="28"/>
        </w:rPr>
        <w:t xml:space="preserve"> опьянения</w:t>
      </w:r>
      <w:r>
        <w:rPr>
          <w:rFonts w:ascii="Times New Roman" w:eastAsia="Times New Roman" w:hAnsi="Times New Roman" w:cs="Times New Roman"/>
          <w:sz w:val="28"/>
          <w:szCs w:val="28"/>
        </w:rPr>
        <w:t>: запах алкоголя изо рта,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25.01.2026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56</w:t>
      </w:r>
      <w:r>
        <w:rPr>
          <w:rFonts w:ascii="Times New Roman" w:eastAsia="Times New Roman" w:hAnsi="Times New Roman" w:cs="Times New Roman"/>
          <w:sz w:val="28"/>
          <w:szCs w:val="28"/>
        </w:rPr>
        <w:t xml:space="preserve">, находясь </w:t>
      </w:r>
      <w:r>
        <w:rPr>
          <w:rFonts w:ascii="Times New Roman" w:eastAsia="Times New Roman" w:hAnsi="Times New Roman" w:cs="Times New Roman"/>
          <w:sz w:val="28"/>
          <w:szCs w:val="28"/>
        </w:rPr>
        <w:t>в районе дома №</w:t>
      </w:r>
      <w:r>
        <w:rPr>
          <w:rStyle w:val="cat-UserDefinedgrp-36rplc-2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6rplc-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UserDefinedgrp-37rplc-2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Правил дорожного движения, утвержденных постановлением Правительства Российской Федерации от 23.10.1993 №1090 (далее -ПДД РФ), при этом действия </w:t>
      </w:r>
      <w:r>
        <w:rPr>
          <w:rStyle w:val="cat-FIOgrp-17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Style w:val="cat-FIOgrp-17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пояснил, что </w:t>
      </w:r>
      <w:r>
        <w:rPr>
          <w:rFonts w:ascii="Times New Roman" w:eastAsia="Times New Roman" w:hAnsi="Times New Roman" w:cs="Times New Roman"/>
          <w:sz w:val="28"/>
          <w:szCs w:val="28"/>
        </w:rPr>
        <w:t>25.01.2026</w:t>
      </w:r>
      <w:r>
        <w:rPr>
          <w:rFonts w:ascii="Times New Roman" w:eastAsia="Times New Roman" w:hAnsi="Times New Roman" w:cs="Times New Roman"/>
          <w:sz w:val="28"/>
          <w:szCs w:val="28"/>
        </w:rPr>
        <w:t xml:space="preserve"> вечером управлял транспортным средством марки «</w:t>
      </w:r>
      <w:r>
        <w:rPr>
          <w:rStyle w:val="cat-UserDefinedgrp-39rplc-3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38rplc-3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рег., </w:t>
      </w:r>
      <w:r>
        <w:rPr>
          <w:rFonts w:ascii="Times New Roman" w:eastAsia="Times New Roman" w:hAnsi="Times New Roman" w:cs="Times New Roman"/>
          <w:sz w:val="28"/>
          <w:szCs w:val="28"/>
        </w:rPr>
        <w:t xml:space="preserve">поехал в магазин, </w:t>
      </w:r>
      <w:r>
        <w:rPr>
          <w:rFonts w:ascii="Times New Roman" w:eastAsia="Times New Roman" w:hAnsi="Times New Roman" w:cs="Times New Roman"/>
          <w:sz w:val="28"/>
          <w:szCs w:val="28"/>
        </w:rPr>
        <w:t>в районе дома №</w:t>
      </w:r>
      <w:r>
        <w:rPr>
          <w:rStyle w:val="cat-UserDefinedgrp-36rplc-3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Addressgrp-7rplc-3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остановили </w:t>
      </w:r>
      <w:r>
        <w:rPr>
          <w:rFonts w:ascii="Times New Roman" w:eastAsia="Times New Roman" w:hAnsi="Times New Roman" w:cs="Times New Roman"/>
          <w:sz w:val="28"/>
          <w:szCs w:val="28"/>
        </w:rPr>
        <w:t xml:space="preserve">сотрудники </w:t>
      </w:r>
      <w:r>
        <w:rPr>
          <w:rStyle w:val="cat-ExternalSystemDefinedgrp-32rplc-3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предложили пройти освидетельствование на состояние алкогольного опьянения, </w:t>
      </w:r>
      <w:r>
        <w:rPr>
          <w:rFonts w:ascii="Times New Roman" w:eastAsia="Times New Roman" w:hAnsi="Times New Roman" w:cs="Times New Roman"/>
          <w:sz w:val="28"/>
          <w:szCs w:val="28"/>
        </w:rPr>
        <w:t xml:space="preserve">так как, имелся запах алкоголя. С ним в автомобиле был сосед, который находился в состоянии алкогольного опьянения, и запах, по-видимому, был от него. Он прошел освидетельствование на состояние алкогольного опьянения, результат был отрицательным. Отказался пройти медицинское освидетельствование, так как, </w:t>
      </w:r>
      <w:r>
        <w:rPr>
          <w:rFonts w:ascii="Times New Roman" w:eastAsia="Times New Roman" w:hAnsi="Times New Roman" w:cs="Times New Roman"/>
          <w:sz w:val="28"/>
          <w:szCs w:val="28"/>
        </w:rPr>
        <w:t>одни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дома находились несовершеннолетние дети.</w:t>
      </w:r>
    </w:p>
    <w:p>
      <w:pPr>
        <w:spacing w:before="0" w:after="0"/>
        <w:ind w:firstLine="709"/>
        <w:jc w:val="both"/>
        <w:rPr>
          <w:sz w:val="28"/>
          <w:szCs w:val="28"/>
        </w:rPr>
      </w:pPr>
      <w:r>
        <w:rPr>
          <w:rFonts w:ascii="Times New Roman" w:eastAsia="Times New Roman" w:hAnsi="Times New Roman" w:cs="Times New Roman"/>
          <w:sz w:val="28"/>
          <w:szCs w:val="28"/>
        </w:rPr>
        <w:t xml:space="preserve">Выслушав </w:t>
      </w:r>
      <w:r>
        <w:rPr>
          <w:rStyle w:val="cat-FIOgrp-17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и</w:t>
      </w:r>
      <w:r>
        <w:rPr>
          <w:rFonts w:ascii="Times New Roman" w:eastAsia="Times New Roman" w:hAnsi="Times New Roman" w:cs="Times New Roman"/>
          <w:sz w:val="28"/>
          <w:szCs w:val="28"/>
        </w:rPr>
        <w:t>зучив письменные материалы дела, видеозапись, представленную на оптическом диске,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Style w:val="cat-FIOgrp-17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w:t>
      </w:r>
      <w:r>
        <w:rPr>
          <w:rFonts w:ascii="Times New Roman" w:eastAsia="Times New Roman" w:hAnsi="Times New Roman" w:cs="Times New Roman"/>
          <w:sz w:val="28"/>
          <w:szCs w:val="28"/>
        </w:rPr>
        <w:t xml:space="preserve">ия на состояние опьянения, данный отказ зафиксирован в протоколе о направлении на медицинское освидетельствование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НП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046784</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25.01.2026</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силу</w:t>
      </w:r>
      <w:r>
        <w:rPr>
          <w:rFonts w:ascii="Times New Roman" w:eastAsia="Times New Roman" w:hAnsi="Times New Roman" w:cs="Times New Roman"/>
          <w:sz w:val="28"/>
          <w:szCs w:val="28"/>
        </w:rPr>
        <w:t xml:space="preserve">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17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отказе</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 подтверждается исследованными судом доказательствами, а именно,</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86хм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699261</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25</w:t>
      </w:r>
      <w:r>
        <w:rPr>
          <w:rFonts w:ascii="Times New Roman" w:eastAsia="Times New Roman" w:hAnsi="Times New Roman" w:cs="Times New Roman"/>
          <w:sz w:val="28"/>
          <w:szCs w:val="28"/>
        </w:rPr>
        <w:t>.01.2026</w:t>
      </w:r>
      <w:r>
        <w:rPr>
          <w:rFonts w:ascii="Times New Roman" w:eastAsia="Times New Roman" w:hAnsi="Times New Roman" w:cs="Times New Roman"/>
          <w:sz w:val="28"/>
          <w:szCs w:val="28"/>
        </w:rPr>
        <w:t xml:space="preserve">, составленным с участием </w:t>
      </w:r>
      <w:r>
        <w:rPr>
          <w:rStyle w:val="cat-FIOgrp-17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86пк №</w:t>
      </w:r>
      <w:r>
        <w:rPr>
          <w:rFonts w:ascii="Times New Roman" w:eastAsia="Times New Roman" w:hAnsi="Times New Roman" w:cs="Times New Roman"/>
          <w:sz w:val="28"/>
          <w:szCs w:val="28"/>
        </w:rPr>
        <w:t>095386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25</w:t>
      </w:r>
      <w:r>
        <w:rPr>
          <w:rFonts w:ascii="Times New Roman" w:eastAsia="Times New Roman" w:hAnsi="Times New Roman" w:cs="Times New Roman"/>
          <w:sz w:val="28"/>
          <w:szCs w:val="28"/>
        </w:rPr>
        <w:t>.01.2026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 отстранении </w:t>
      </w:r>
      <w:r>
        <w:rPr>
          <w:rStyle w:val="cat-FIOgrp-17rplc-4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17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запах алкоголя изо рта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актом</w:t>
      </w:r>
      <w:r>
        <w:rPr>
          <w:rFonts w:ascii="Times New Roman" w:eastAsia="Times New Roman" w:hAnsi="Times New Roman" w:cs="Times New Roman"/>
          <w:sz w:val="28"/>
          <w:szCs w:val="28"/>
        </w:rPr>
        <w:t xml:space="preserve"> освидетельствования на состояние алкогольного опьянения серии 86ГП №</w:t>
      </w:r>
      <w:r>
        <w:rPr>
          <w:rFonts w:ascii="Times New Roman" w:eastAsia="Times New Roman" w:hAnsi="Times New Roman" w:cs="Times New Roman"/>
          <w:sz w:val="28"/>
          <w:szCs w:val="28"/>
        </w:rPr>
        <w:t>074237</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26</w:t>
      </w:r>
      <w:r>
        <w:rPr>
          <w:rFonts w:ascii="Times New Roman" w:eastAsia="Times New Roman" w:hAnsi="Times New Roman" w:cs="Times New Roman"/>
          <w:sz w:val="28"/>
          <w:szCs w:val="28"/>
        </w:rPr>
        <w:t>.01.2026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бумажным носителем реузльтатов освидетельствования, </w:t>
      </w:r>
      <w:r>
        <w:rPr>
          <w:rFonts w:ascii="Times New Roman" w:eastAsia="Times New Roman" w:hAnsi="Times New Roman" w:cs="Times New Roman"/>
          <w:sz w:val="28"/>
          <w:szCs w:val="28"/>
        </w:rPr>
        <w:t xml:space="preserve">согласно которому </w:t>
      </w:r>
      <w:r>
        <w:rPr>
          <w:rFonts w:ascii="Times New Roman" w:eastAsia="Times New Roman" w:hAnsi="Times New Roman" w:cs="Times New Roman"/>
          <w:sz w:val="28"/>
          <w:szCs w:val="28"/>
        </w:rPr>
        <w:t xml:space="preserve">у </w:t>
      </w:r>
      <w:r>
        <w:rPr>
          <w:rStyle w:val="cat-FIOgrp-17rplc-4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состояние опьянения у него не установлено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показания прибора составили 0,09 мг/л этанола в выдыхаемом воздухе;</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о направлении </w:t>
      </w:r>
      <w:r>
        <w:rPr>
          <w:rStyle w:val="cat-FIOgrp-17rplc-4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медицинское освидетельс</w:t>
      </w:r>
      <w:r>
        <w:rPr>
          <w:rFonts w:ascii="Times New Roman" w:eastAsia="Times New Roman" w:hAnsi="Times New Roman" w:cs="Times New Roman"/>
          <w:sz w:val="28"/>
          <w:szCs w:val="28"/>
        </w:rPr>
        <w:t xml:space="preserve">твование на состояние опьянения серии </w:t>
      </w:r>
      <w:r>
        <w:rPr>
          <w:rFonts w:ascii="Times New Roman" w:eastAsia="Times New Roman" w:hAnsi="Times New Roman" w:cs="Times New Roman"/>
          <w:sz w:val="28"/>
          <w:szCs w:val="28"/>
        </w:rPr>
        <w:t>86НП №</w:t>
      </w:r>
      <w:r>
        <w:rPr>
          <w:rFonts w:ascii="Times New Roman" w:eastAsia="Times New Roman" w:hAnsi="Times New Roman" w:cs="Times New Roman"/>
          <w:sz w:val="28"/>
          <w:szCs w:val="28"/>
        </w:rPr>
        <w:t>046784</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25</w:t>
      </w:r>
      <w:r>
        <w:rPr>
          <w:rFonts w:ascii="Times New Roman" w:eastAsia="Times New Roman" w:hAnsi="Times New Roman" w:cs="Times New Roman"/>
          <w:sz w:val="28"/>
          <w:szCs w:val="28"/>
        </w:rPr>
        <w:t>.01.2026</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согласно которому </w:t>
      </w:r>
      <w:r>
        <w:rPr>
          <w:rStyle w:val="cat-FIOgrp-17rplc-5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рапортами</w:t>
      </w:r>
      <w:r>
        <w:rPr>
          <w:rFonts w:ascii="Times New Roman" w:eastAsia="Times New Roman" w:hAnsi="Times New Roman" w:cs="Times New Roman"/>
          <w:sz w:val="28"/>
          <w:szCs w:val="28"/>
        </w:rPr>
        <w:t xml:space="preserve"> ИДПС </w:t>
      </w:r>
      <w:r>
        <w:rPr>
          <w:rStyle w:val="cat-FIOgrp-18rplc-52"/>
          <w:rFonts w:ascii="Times New Roman" w:eastAsia="Times New Roman" w:hAnsi="Times New Roman" w:cs="Times New Roman"/>
          <w:sz w:val="28"/>
          <w:szCs w:val="28"/>
        </w:rPr>
        <w:t>фио</w:t>
      </w:r>
      <w:r>
        <w:rPr>
          <w:rStyle w:val="cat-ExternalSystemDefinedgrp-32rplc-5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МВД России «Ханты-Мансийский»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25.01.2026 </w:t>
      </w:r>
      <w:r>
        <w:rPr>
          <w:rFonts w:ascii="Times New Roman" w:eastAsia="Times New Roman" w:hAnsi="Times New Roman" w:cs="Times New Roman"/>
          <w:sz w:val="28"/>
          <w:szCs w:val="28"/>
        </w:rPr>
        <w:t xml:space="preserve">по обстоятельствам отказа </w:t>
      </w:r>
      <w:r>
        <w:rPr>
          <w:rStyle w:val="cat-FIOgrp-17rplc-5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-видеозаписью</w:t>
      </w:r>
      <w:r>
        <w:rPr>
          <w:rFonts w:ascii="Times New Roman" w:eastAsia="Times New Roman" w:hAnsi="Times New Roman" w:cs="Times New Roman"/>
          <w:sz w:val="28"/>
          <w:szCs w:val="28"/>
        </w:rPr>
        <w:t xml:space="preserve"> правонарушения</w:t>
      </w:r>
      <w:r>
        <w:rPr>
          <w:rFonts w:ascii="Times New Roman" w:eastAsia="Times New Roman" w:hAnsi="Times New Roman" w:cs="Times New Roman"/>
          <w:sz w:val="28"/>
          <w:szCs w:val="28"/>
        </w:rPr>
        <w:t xml:space="preserve">, содержащейся на </w:t>
      </w:r>
      <w:r>
        <w:rPr>
          <w:rFonts w:ascii="Times New Roman" w:eastAsia="Times New Roman" w:hAnsi="Times New Roman" w:cs="Times New Roman"/>
          <w:sz w:val="28"/>
          <w:szCs w:val="28"/>
        </w:rPr>
        <w:t xml:space="preserve">оптическом диске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Style w:val="cat-FIOgrp-17rplc-5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Style w:val="cat-FIOgrp-17rplc-5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действующее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ельское удостоверение №</w:t>
      </w:r>
      <w:r>
        <w:rPr>
          <w:rStyle w:val="cat-ExternalSystemDefinedgrp-30rplc-58"/>
          <w:rFonts w:ascii="Times New Roman" w:eastAsia="Times New Roman" w:hAnsi="Times New Roman" w:cs="Times New Roman"/>
          <w:sz w:val="28"/>
          <w:szCs w:val="28"/>
        </w:rPr>
        <w:t>...</w:t>
      </w:r>
      <w:r>
        <w:rPr>
          <w:rStyle w:val="cat-ExternalSystemDefinedgrp-31rplc-5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 xml:space="preserve">ФИС </w:t>
      </w:r>
      <w:r>
        <w:rPr>
          <w:rStyle w:val="cat-ExternalSystemDefinedgrp-32rplc-60"/>
          <w:rFonts w:ascii="Times New Roman" w:eastAsia="Times New Roman" w:hAnsi="Times New Roman" w:cs="Times New Roman"/>
          <w:sz w:val="28"/>
          <w:szCs w:val="28"/>
        </w:rPr>
        <w:t>...</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Style w:val="cat-FIOgrp-17rplc-6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 xml:space="preserve">невыполнение водителем транспортного средства законного </w:t>
      </w:r>
      <w:hyperlink r:id="rId4"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4"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4"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4"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rPr>
          <w:sz w:val="28"/>
          <w:szCs w:val="28"/>
        </w:rPr>
      </w:pPr>
      <w:r>
        <w:rPr>
          <w:rStyle w:val="cat-FIOgrp-17rplc-6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совершено правонарушение в сфере безопасности дорожного движения, </w:t>
      </w:r>
      <w:r>
        <w:rPr>
          <w:rFonts w:ascii="Times New Roman" w:eastAsia="Times New Roman" w:hAnsi="Times New Roman" w:cs="Times New Roman"/>
          <w:sz w:val="28"/>
          <w:szCs w:val="28"/>
        </w:rPr>
        <w:t>сведений о привлечении к административной ответственности не представлено.</w:t>
      </w:r>
    </w:p>
    <w:p>
      <w:pPr>
        <w:spacing w:before="0" w:after="0"/>
        <w:ind w:firstLine="708"/>
        <w:jc w:val="both"/>
        <w:rPr>
          <w:sz w:val="28"/>
          <w:szCs w:val="28"/>
        </w:rPr>
      </w:pPr>
      <w:r>
        <w:rPr>
          <w:rFonts w:ascii="Times New Roman" w:eastAsia="Times New Roman" w:hAnsi="Times New Roman" w:cs="Times New Roman"/>
          <w:sz w:val="28"/>
          <w:szCs w:val="28"/>
        </w:rPr>
        <w:t>Обстоятельством, смягчающим административную ответственность, является признание вины в совершенном правонарушении, наличие на иждивении несовершеннолетних детей, отягчающих административную ответственность, не установлено.</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ст.ст.23.1,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xml:space="preserve">, мировой судья, </w:t>
      </w:r>
    </w:p>
    <w:p>
      <w:pPr>
        <w:spacing w:before="0" w:after="0"/>
        <w:jc w:val="center"/>
        <w:rPr>
          <w:sz w:val="28"/>
          <w:szCs w:val="28"/>
        </w:rPr>
      </w:pPr>
      <w:r>
        <w:rPr>
          <w:rFonts w:ascii="Times New Roman" w:eastAsia="Times New Roman" w:hAnsi="Times New Roman" w:cs="Times New Roman"/>
          <w:sz w:val="28"/>
          <w:szCs w:val="28"/>
        </w:rPr>
        <w:t>п о с т а н о в и л</w:t>
      </w:r>
      <w:r>
        <w:rPr>
          <w:rFonts w:ascii="Times New Roman" w:eastAsia="Times New Roman" w:hAnsi="Times New Roman" w:cs="Times New Roman"/>
          <w:sz w:val="28"/>
          <w:szCs w:val="28"/>
        </w:rPr>
        <w:t>:</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Style w:val="cat-FIOgrp-16rplc-63"/>
          <w:rFonts w:ascii="Times New Roman" w:eastAsia="Times New Roman" w:hAnsi="Times New Roman" w:cs="Times New Roman"/>
          <w:sz w:val="28"/>
          <w:szCs w:val="28"/>
        </w:rPr>
        <w:t>фио</w:t>
      </w:r>
      <w:r>
        <w:rPr>
          <w:rStyle w:val="cat-UserDefinedgrp-35rplc-6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КоАП РФ и назначить е</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Style w:val="cat-Sumgrp-20rplc-6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w:t>
      </w:r>
      <w:r>
        <w:rPr>
          <w:rFonts w:ascii="Times New Roman" w:eastAsia="Times New Roman" w:hAnsi="Times New Roman" w:cs="Times New Roman"/>
          <w:sz w:val="28"/>
          <w:szCs w:val="28"/>
        </w:rPr>
        <w:t>тными средствами на срок 1 год 6</w:t>
      </w:r>
      <w:r>
        <w:rPr>
          <w:rFonts w:ascii="Times New Roman" w:eastAsia="Times New Roman" w:hAnsi="Times New Roman" w:cs="Times New Roman"/>
          <w:sz w:val="28"/>
          <w:szCs w:val="28"/>
        </w:rPr>
        <w:t xml:space="preserve">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8rplc-67"/>
          <w:rFonts w:ascii="Times New Roman" w:eastAsia="Times New Roman" w:hAnsi="Times New Roman" w:cs="Times New Roman"/>
          <w:sz w:val="28"/>
          <w:szCs w:val="28"/>
        </w:rPr>
        <w:t>фио</w:t>
      </w:r>
      <w:r>
        <w:rPr>
          <w:rStyle w:val="cat-ExternalSystemDefinedgrp-32rplc-6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5"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 xml:space="preserve">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6"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 Ханты -</w:t>
      </w:r>
      <w:r>
        <w:rPr>
          <w:rStyle w:val="cat-Addressgrp-8rplc-6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2rplc-7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(УМВД </w:t>
      </w:r>
      <w:r>
        <w:rPr>
          <w:rFonts w:ascii="Times New Roman" w:eastAsia="Times New Roman" w:hAnsi="Times New Roman" w:cs="Times New Roman"/>
          <w:sz w:val="28"/>
          <w:szCs w:val="28"/>
        </w:rPr>
        <w:t>России по ХМАО-Югре</w:t>
      </w:r>
      <w:r>
        <w:rPr>
          <w:rFonts w:ascii="Times New Roman" w:eastAsia="Times New Roman" w:hAnsi="Times New Roman" w:cs="Times New Roman"/>
          <w:sz w:val="28"/>
          <w:szCs w:val="28"/>
        </w:rPr>
        <w:t>, МОМВД «Ханты-Мансийский»</w:t>
      </w:r>
      <w:r>
        <w:rPr>
          <w:rFonts w:ascii="Times New Roman" w:eastAsia="Times New Roman" w:hAnsi="Times New Roman" w:cs="Times New Roman"/>
          <w:sz w:val="28"/>
          <w:szCs w:val="28"/>
        </w:rPr>
        <w:t>) ОКТМО 718</w:t>
      </w:r>
      <w:r>
        <w:rPr>
          <w:rFonts w:ascii="Times New Roman" w:eastAsia="Times New Roman" w:hAnsi="Times New Roman" w:cs="Times New Roman"/>
          <w:sz w:val="28"/>
          <w:szCs w:val="28"/>
        </w:rPr>
        <w:t xml:space="preserve">29000 </w:t>
      </w:r>
      <w:r>
        <w:rPr>
          <w:rFonts w:ascii="Times New Roman" w:eastAsia="Times New Roman" w:hAnsi="Times New Roman" w:cs="Times New Roman"/>
          <w:sz w:val="28"/>
          <w:szCs w:val="28"/>
        </w:rPr>
        <w:t>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1010390 КПП 860101001 кор./с</w:t>
      </w:r>
      <w:r>
        <w:rPr>
          <w:rFonts w:ascii="Times New Roman" w:eastAsia="Times New Roman" w:hAnsi="Times New Roman" w:cs="Times New Roman"/>
          <w:sz w:val="28"/>
          <w:szCs w:val="28"/>
        </w:rPr>
        <w:t xml:space="preserve"> </w:t>
      </w:r>
      <w:r>
        <w:rPr>
          <w:rStyle w:val="cat-Sumgrp-21rplc-7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/с 03100643000000018700 </w:t>
      </w:r>
      <w:r>
        <w:rPr>
          <w:rFonts w:ascii="Times New Roman" w:eastAsia="Times New Roman" w:hAnsi="Times New Roman" w:cs="Times New Roman"/>
          <w:sz w:val="28"/>
          <w:szCs w:val="28"/>
        </w:rPr>
        <w:t xml:space="preserve">банк получателя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КЦ</w:t>
      </w:r>
      <w:r>
        <w:rPr>
          <w:rFonts w:ascii="Times New Roman" w:eastAsia="Times New Roman" w:hAnsi="Times New Roman" w:cs="Times New Roman"/>
          <w:sz w:val="28"/>
          <w:szCs w:val="28"/>
        </w:rPr>
        <w:t xml:space="preserve"> №8 УГУ Банка России//УФК по ХМАО-Югре </w:t>
      </w:r>
      <w:r>
        <w:rPr>
          <w:rStyle w:val="cat-Addressgrp-0rplc-7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КБК 18811601123010001140 БИК 007162163 УИН </w:t>
      </w:r>
      <w:r>
        <w:rPr>
          <w:rFonts w:ascii="Times New Roman" w:eastAsia="Times New Roman" w:hAnsi="Times New Roman" w:cs="Times New Roman"/>
          <w:sz w:val="28"/>
          <w:szCs w:val="28"/>
        </w:rPr>
        <w:t>18810486260250000588</w:t>
      </w:r>
    </w:p>
    <w:p>
      <w:pPr>
        <w:spacing w:before="0" w:after="0"/>
        <w:ind w:firstLine="709"/>
        <w:jc w:val="both"/>
        <w:rPr>
          <w:sz w:val="28"/>
          <w:szCs w:val="28"/>
        </w:rPr>
      </w:pPr>
      <w:r>
        <w:rPr>
          <w:rFonts w:ascii="Times New Roman" w:eastAsia="Times New Roman" w:hAnsi="Times New Roman" w:cs="Times New Roman"/>
          <w:sz w:val="28"/>
          <w:szCs w:val="28"/>
        </w:rPr>
        <w:t>Настоящее постановление может быть обжаловано и опротестовано в Ханты-Мансийский районный суд через м</w:t>
      </w:r>
      <w:r>
        <w:rPr>
          <w:rFonts w:ascii="Times New Roman" w:eastAsia="Times New Roman" w:hAnsi="Times New Roman" w:cs="Times New Roman"/>
          <w:sz w:val="28"/>
          <w:szCs w:val="28"/>
        </w:rPr>
        <w:t>ирового судью в течение 10 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9rplc-78"/>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9rplc-79"/>
          <w:rFonts w:ascii="Times New Roman" w:eastAsia="Times New Roman" w:hAnsi="Times New Roman" w:cs="Times New Roman"/>
          <w:sz w:val="28"/>
          <w:szCs w:val="28"/>
        </w:rPr>
        <w:t>фио</w:t>
      </w:r>
    </w:p>
    <w:sectPr>
      <w:headerReference w:type="default" r:id="rId7"/>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975423"/>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2rplc-3">
    <w:name w:val="cat-Address grp-2 rplc-3"/>
    <w:basedOn w:val="DefaultParagraphFont"/>
  </w:style>
  <w:style w:type="character" w:customStyle="1" w:styleId="cat-FIOgrp-15rplc-4">
    <w:name w:val="cat-FIO grp-15 rplc-4"/>
    <w:basedOn w:val="DefaultParagraphFont"/>
  </w:style>
  <w:style w:type="character" w:customStyle="1" w:styleId="cat-Addressgrp-3rplc-5">
    <w:name w:val="cat-Address grp-3 rplc-5"/>
    <w:basedOn w:val="DefaultParagraphFont"/>
  </w:style>
  <w:style w:type="character" w:customStyle="1" w:styleId="cat-UserDefinedgrp-35rplc-7">
    <w:name w:val="cat-UserDefined grp-35 rplc-7"/>
    <w:basedOn w:val="DefaultParagraphFont"/>
  </w:style>
  <w:style w:type="character" w:customStyle="1" w:styleId="cat-ExternalSystemDefinedgrp-33rplc-8">
    <w:name w:val="cat-ExternalSystemDefined grp-33 rplc-8"/>
    <w:basedOn w:val="DefaultParagraphFont"/>
  </w:style>
  <w:style w:type="character" w:customStyle="1" w:styleId="cat-PassportDatagrp-22rplc-9">
    <w:name w:val="cat-PassportData grp-22 rplc-9"/>
    <w:basedOn w:val="DefaultParagraphFont"/>
  </w:style>
  <w:style w:type="character" w:customStyle="1" w:styleId="cat-UserDefinedgrp-34rplc-10">
    <w:name w:val="cat-UserDefined grp-34 rplc-10"/>
    <w:basedOn w:val="DefaultParagraphFont"/>
  </w:style>
  <w:style w:type="character" w:customStyle="1" w:styleId="cat-UserDefinedgrp-40rplc-12">
    <w:name w:val="cat-UserDefined grp-40 rplc-12"/>
    <w:basedOn w:val="DefaultParagraphFont"/>
  </w:style>
  <w:style w:type="character" w:customStyle="1" w:styleId="cat-Addressgrp-0rplc-13">
    <w:name w:val="cat-Address grp-0 rplc-13"/>
    <w:basedOn w:val="DefaultParagraphFont"/>
  </w:style>
  <w:style w:type="character" w:customStyle="1" w:styleId="cat-Addressgrp-4rplc-14">
    <w:name w:val="cat-Address grp-4 rplc-14"/>
    <w:basedOn w:val="DefaultParagraphFont"/>
  </w:style>
  <w:style w:type="character" w:customStyle="1" w:styleId="cat-Addressgrp-5rplc-15">
    <w:name w:val="cat-Address grp-5 rplc-15"/>
    <w:basedOn w:val="DefaultParagraphFont"/>
  </w:style>
  <w:style w:type="character" w:customStyle="1" w:styleId="cat-FIOgrp-17rplc-16">
    <w:name w:val="cat-FIO grp-17 rplc-16"/>
    <w:basedOn w:val="DefaultParagraphFont"/>
  </w:style>
  <w:style w:type="character" w:customStyle="1" w:styleId="cat-UserDefinedgrp-36rplc-19">
    <w:name w:val="cat-UserDefined grp-36 rplc-19"/>
    <w:basedOn w:val="DefaultParagraphFont"/>
  </w:style>
  <w:style w:type="character" w:customStyle="1" w:styleId="cat-Addressgrp-6rplc-20">
    <w:name w:val="cat-Address grp-6 rplc-20"/>
    <w:basedOn w:val="DefaultParagraphFont"/>
  </w:style>
  <w:style w:type="character" w:customStyle="1" w:styleId="cat-Addressgrp-0rplc-21">
    <w:name w:val="cat-Address grp-0 rplc-21"/>
    <w:basedOn w:val="DefaultParagraphFont"/>
  </w:style>
  <w:style w:type="character" w:customStyle="1" w:styleId="cat-UserDefinedgrp-39rplc-22">
    <w:name w:val="cat-UserDefined grp-39 rplc-22"/>
    <w:basedOn w:val="DefaultParagraphFont"/>
  </w:style>
  <w:style w:type="character" w:customStyle="1" w:styleId="cat-UserDefinedgrp-38rplc-23">
    <w:name w:val="cat-UserDefined grp-38 rplc-23"/>
    <w:basedOn w:val="DefaultParagraphFont"/>
  </w:style>
  <w:style w:type="character" w:customStyle="1" w:styleId="cat-UserDefinedgrp-36rplc-26">
    <w:name w:val="cat-UserDefined grp-36 rplc-26"/>
    <w:basedOn w:val="DefaultParagraphFont"/>
  </w:style>
  <w:style w:type="character" w:customStyle="1" w:styleId="cat-Addressgrp-6rplc-27">
    <w:name w:val="cat-Address grp-6 rplc-27"/>
    <w:basedOn w:val="DefaultParagraphFont"/>
  </w:style>
  <w:style w:type="character" w:customStyle="1" w:styleId="cat-UserDefinedgrp-37rplc-28">
    <w:name w:val="cat-UserDefined grp-37 rplc-28"/>
    <w:basedOn w:val="DefaultParagraphFont"/>
  </w:style>
  <w:style w:type="character" w:customStyle="1" w:styleId="cat-FIOgrp-17rplc-30">
    <w:name w:val="cat-FIO grp-17 rplc-30"/>
    <w:basedOn w:val="DefaultParagraphFont"/>
  </w:style>
  <w:style w:type="character" w:customStyle="1" w:styleId="cat-FIOgrp-17rplc-31">
    <w:name w:val="cat-FIO grp-17 rplc-31"/>
    <w:basedOn w:val="DefaultParagraphFont"/>
  </w:style>
  <w:style w:type="character" w:customStyle="1" w:styleId="cat-UserDefinedgrp-39rplc-33">
    <w:name w:val="cat-UserDefined grp-39 rplc-33"/>
    <w:basedOn w:val="DefaultParagraphFont"/>
  </w:style>
  <w:style w:type="character" w:customStyle="1" w:styleId="cat-UserDefinedgrp-38rplc-34">
    <w:name w:val="cat-UserDefined grp-38 rplc-34"/>
    <w:basedOn w:val="DefaultParagraphFont"/>
  </w:style>
  <w:style w:type="character" w:customStyle="1" w:styleId="cat-UserDefinedgrp-36rplc-35">
    <w:name w:val="cat-UserDefined grp-36 rplc-35"/>
    <w:basedOn w:val="DefaultParagraphFont"/>
  </w:style>
  <w:style w:type="character" w:customStyle="1" w:styleId="cat-Addressgrp-7rplc-36">
    <w:name w:val="cat-Address grp-7 rplc-36"/>
    <w:basedOn w:val="DefaultParagraphFont"/>
  </w:style>
  <w:style w:type="character" w:customStyle="1" w:styleId="cat-ExternalSystemDefinedgrp-32rplc-37">
    <w:name w:val="cat-ExternalSystemDefined grp-32 rplc-37"/>
    <w:basedOn w:val="DefaultParagraphFont"/>
  </w:style>
  <w:style w:type="character" w:customStyle="1" w:styleId="cat-FIOgrp-17rplc-38">
    <w:name w:val="cat-FIO grp-17 rplc-38"/>
    <w:basedOn w:val="DefaultParagraphFont"/>
  </w:style>
  <w:style w:type="character" w:customStyle="1" w:styleId="cat-FIOgrp-17rplc-39">
    <w:name w:val="cat-FIO grp-17 rplc-39"/>
    <w:basedOn w:val="DefaultParagraphFont"/>
  </w:style>
  <w:style w:type="character" w:customStyle="1" w:styleId="cat-FIOgrp-17rplc-41">
    <w:name w:val="cat-FIO grp-17 rplc-41"/>
    <w:basedOn w:val="DefaultParagraphFont"/>
  </w:style>
  <w:style w:type="character" w:customStyle="1" w:styleId="cat-FIOgrp-17rplc-43">
    <w:name w:val="cat-FIO grp-17 rplc-43"/>
    <w:basedOn w:val="DefaultParagraphFont"/>
  </w:style>
  <w:style w:type="character" w:customStyle="1" w:styleId="cat-FIOgrp-17rplc-45">
    <w:name w:val="cat-FIO grp-17 rplc-45"/>
    <w:basedOn w:val="DefaultParagraphFont"/>
  </w:style>
  <w:style w:type="character" w:customStyle="1" w:styleId="cat-FIOgrp-17rplc-46">
    <w:name w:val="cat-FIO grp-17 rplc-46"/>
    <w:basedOn w:val="DefaultParagraphFont"/>
  </w:style>
  <w:style w:type="character" w:customStyle="1" w:styleId="cat-FIOgrp-17rplc-48">
    <w:name w:val="cat-FIO grp-17 rplc-48"/>
    <w:basedOn w:val="DefaultParagraphFont"/>
  </w:style>
  <w:style w:type="character" w:customStyle="1" w:styleId="cat-FIOgrp-17rplc-49">
    <w:name w:val="cat-FIO grp-17 rplc-49"/>
    <w:basedOn w:val="DefaultParagraphFont"/>
  </w:style>
  <w:style w:type="character" w:customStyle="1" w:styleId="cat-FIOgrp-17rplc-51">
    <w:name w:val="cat-FIO grp-17 rplc-51"/>
    <w:basedOn w:val="DefaultParagraphFont"/>
  </w:style>
  <w:style w:type="character" w:customStyle="1" w:styleId="cat-FIOgrp-18rplc-52">
    <w:name w:val="cat-FIO grp-18 rplc-52"/>
    <w:basedOn w:val="DefaultParagraphFont"/>
  </w:style>
  <w:style w:type="character" w:customStyle="1" w:styleId="cat-ExternalSystemDefinedgrp-32rplc-53">
    <w:name w:val="cat-ExternalSystemDefined grp-32 rplc-53"/>
    <w:basedOn w:val="DefaultParagraphFont"/>
  </w:style>
  <w:style w:type="character" w:customStyle="1" w:styleId="cat-FIOgrp-17rplc-55">
    <w:name w:val="cat-FIO grp-17 rplc-55"/>
    <w:basedOn w:val="DefaultParagraphFont"/>
  </w:style>
  <w:style w:type="character" w:customStyle="1" w:styleId="cat-FIOgrp-17rplc-56">
    <w:name w:val="cat-FIO grp-17 rplc-56"/>
    <w:basedOn w:val="DefaultParagraphFont"/>
  </w:style>
  <w:style w:type="character" w:customStyle="1" w:styleId="cat-FIOgrp-17rplc-57">
    <w:name w:val="cat-FIO grp-17 rplc-57"/>
    <w:basedOn w:val="DefaultParagraphFont"/>
  </w:style>
  <w:style w:type="character" w:customStyle="1" w:styleId="cat-ExternalSystemDefinedgrp-30rplc-58">
    <w:name w:val="cat-ExternalSystemDefined grp-30 rplc-58"/>
    <w:basedOn w:val="DefaultParagraphFont"/>
  </w:style>
  <w:style w:type="character" w:customStyle="1" w:styleId="cat-ExternalSystemDefinedgrp-31rplc-59">
    <w:name w:val="cat-ExternalSystemDefined grp-31 rplc-59"/>
    <w:basedOn w:val="DefaultParagraphFont"/>
  </w:style>
  <w:style w:type="character" w:customStyle="1" w:styleId="cat-ExternalSystemDefinedgrp-32rplc-60">
    <w:name w:val="cat-ExternalSystemDefined grp-32 rplc-60"/>
    <w:basedOn w:val="DefaultParagraphFont"/>
  </w:style>
  <w:style w:type="character" w:customStyle="1" w:styleId="cat-FIOgrp-17rplc-61">
    <w:name w:val="cat-FIO grp-17 rplc-61"/>
    <w:basedOn w:val="DefaultParagraphFont"/>
  </w:style>
  <w:style w:type="character" w:customStyle="1" w:styleId="cat-FIOgrp-17rplc-62">
    <w:name w:val="cat-FIO grp-17 rplc-62"/>
    <w:basedOn w:val="DefaultParagraphFont"/>
  </w:style>
  <w:style w:type="character" w:customStyle="1" w:styleId="cat-FIOgrp-16rplc-63">
    <w:name w:val="cat-FIO grp-16 rplc-63"/>
    <w:basedOn w:val="DefaultParagraphFont"/>
  </w:style>
  <w:style w:type="character" w:customStyle="1" w:styleId="cat-UserDefinedgrp-35rplc-64">
    <w:name w:val="cat-UserDefined grp-35 rplc-64"/>
    <w:basedOn w:val="DefaultParagraphFont"/>
  </w:style>
  <w:style w:type="character" w:customStyle="1" w:styleId="cat-Sumgrp-20rplc-65">
    <w:name w:val="cat-Sum grp-20 rplc-65"/>
    <w:basedOn w:val="DefaultParagraphFont"/>
  </w:style>
  <w:style w:type="character" w:customStyle="1" w:styleId="cat-FIOgrp-18rplc-67">
    <w:name w:val="cat-FIO grp-18 rplc-67"/>
    <w:basedOn w:val="DefaultParagraphFont"/>
  </w:style>
  <w:style w:type="character" w:customStyle="1" w:styleId="cat-ExternalSystemDefinedgrp-32rplc-68">
    <w:name w:val="cat-ExternalSystemDefined grp-32 rplc-68"/>
    <w:basedOn w:val="DefaultParagraphFont"/>
  </w:style>
  <w:style w:type="character" w:customStyle="1" w:styleId="cat-Addressgrp-8rplc-69">
    <w:name w:val="cat-Address grp-8 rplc-69"/>
    <w:basedOn w:val="DefaultParagraphFont"/>
  </w:style>
  <w:style w:type="character" w:customStyle="1" w:styleId="cat-Addressgrp-2rplc-70">
    <w:name w:val="cat-Address grp-2 rplc-70"/>
    <w:basedOn w:val="DefaultParagraphFont"/>
  </w:style>
  <w:style w:type="character" w:customStyle="1" w:styleId="cat-Sumgrp-21rplc-74">
    <w:name w:val="cat-Sum grp-21 rplc-74"/>
    <w:basedOn w:val="DefaultParagraphFont"/>
  </w:style>
  <w:style w:type="character" w:customStyle="1" w:styleId="cat-Addressgrp-0rplc-76">
    <w:name w:val="cat-Address grp-0 rplc-76"/>
    <w:basedOn w:val="DefaultParagraphFont"/>
  </w:style>
  <w:style w:type="character" w:customStyle="1" w:styleId="cat-FIOgrp-19rplc-78">
    <w:name w:val="cat-FIO grp-19 rplc-78"/>
    <w:basedOn w:val="DefaultParagraphFont"/>
  </w:style>
  <w:style w:type="character" w:customStyle="1" w:styleId="cat-FIOgrp-19rplc-79">
    <w:name w:val="cat-FIO grp-19 rplc-7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file:///J:\judge_4\&#1051;&#1086;&#1089;&#1077;&#1074;%20&#1072;&#1076;&#1084;\02.09.13\02.09.13.%2020.25%20%20&#1055;&#1091;&#1094;%20%20%20&#1043;%20%20&#1055;&#1056;&#1054;&#1045;&#1050;&#1058;.docx" TargetMode="External" /><Relationship Id="rId6" Type="http://schemas.openxmlformats.org/officeDocument/2006/relationships/hyperlink" Target="garantF1://12056199.3" TargetMode="External" /><Relationship Id="rId7" Type="http://schemas.openxmlformats.org/officeDocument/2006/relationships/header" Target="header1.xml" /><Relationship Id="rId8" Type="http://schemas.openxmlformats.org/officeDocument/2006/relationships/glossaryDocument" Target="glossary/document.xml" /><Relationship Id="rId9"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67BE653-E812-43D3-AFC6-F4F4853A61A4}"/>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